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DBDC" w14:textId="39E42281" w:rsidR="00C07C7F" w:rsidRDefault="00516C06" w:rsidP="00972784">
      <w:pPr>
        <w:pStyle w:val="berschrift1"/>
        <w:jc w:val="center"/>
        <w:rPr>
          <w:color w:val="FF0000"/>
          <w:sz w:val="32"/>
          <w:szCs w:val="32"/>
          <w:u w:val="single"/>
          <w:lang w:val="de-AT"/>
        </w:rPr>
      </w:pPr>
      <w:r w:rsidRPr="00972784">
        <w:rPr>
          <w:color w:val="FF0000"/>
          <w:sz w:val="32"/>
          <w:szCs w:val="32"/>
          <w:u w:val="single"/>
          <w:lang w:val="de-AT"/>
        </w:rPr>
        <w:t>AWA</w:t>
      </w:r>
      <w:r>
        <w:rPr>
          <w:color w:val="FF0000"/>
          <w:sz w:val="32"/>
          <w:szCs w:val="32"/>
          <w:u w:val="single"/>
          <w:lang w:val="de-AT"/>
        </w:rPr>
        <w:t>-</w:t>
      </w:r>
      <w:r w:rsidRPr="00972784">
        <w:rPr>
          <w:color w:val="FF0000"/>
          <w:sz w:val="32"/>
          <w:szCs w:val="32"/>
          <w:u w:val="single"/>
          <w:lang w:val="de-AT"/>
        </w:rPr>
        <w:t>Kongress 2026 – Abstract Template</w:t>
      </w:r>
    </w:p>
    <w:p w14:paraId="069C934E" w14:textId="77777777" w:rsidR="00972784" w:rsidRPr="00972784" w:rsidRDefault="00972784" w:rsidP="00972784">
      <w:pPr>
        <w:rPr>
          <w:lang w:val="de-AT"/>
        </w:rPr>
      </w:pPr>
    </w:p>
    <w:p w14:paraId="257656F2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Titel des Beitrags</w:t>
      </w:r>
    </w:p>
    <w:p w14:paraId="47F25B74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Bitte hier den vollständigen Titel eintragen.</w:t>
      </w:r>
    </w:p>
    <w:p w14:paraId="37AB4D4E" w14:textId="77777777" w:rsidR="00C07C7F" w:rsidRPr="00972784" w:rsidRDefault="00C07C7F">
      <w:pPr>
        <w:rPr>
          <w:lang w:val="de-AT"/>
        </w:rPr>
      </w:pPr>
    </w:p>
    <w:p w14:paraId="41C16CD9" w14:textId="77777777" w:rsidR="00C07C7F" w:rsidRPr="00972784" w:rsidRDefault="00516C06">
      <w:pPr>
        <w:pStyle w:val="berschrift2"/>
        <w:rPr>
          <w:color w:val="FF0000"/>
          <w:lang w:val="de-AT"/>
        </w:rPr>
      </w:pPr>
      <w:proofErr w:type="spellStart"/>
      <w:proofErr w:type="gramStart"/>
      <w:r w:rsidRPr="00972784">
        <w:rPr>
          <w:color w:val="FF0000"/>
          <w:lang w:val="de-AT"/>
        </w:rPr>
        <w:t>Autor:innen</w:t>
      </w:r>
      <w:proofErr w:type="spellEnd"/>
      <w:proofErr w:type="gramEnd"/>
      <w:r w:rsidRPr="00972784">
        <w:rPr>
          <w:color w:val="FF0000"/>
          <w:lang w:val="de-AT"/>
        </w:rPr>
        <w:t xml:space="preserve"> / Team</w:t>
      </w:r>
    </w:p>
    <w:p w14:paraId="34798D8F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Name(n), Berufsgruppe(n), Institution(en).</w:t>
      </w:r>
    </w:p>
    <w:p w14:paraId="363880CA" w14:textId="77777777" w:rsidR="00C07C7F" w:rsidRPr="00972784" w:rsidRDefault="00C07C7F">
      <w:pPr>
        <w:rPr>
          <w:lang w:val="de-AT"/>
        </w:rPr>
      </w:pPr>
    </w:p>
    <w:p w14:paraId="30B1970E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Kontaktperson</w:t>
      </w:r>
    </w:p>
    <w:p w14:paraId="27FCCD7A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Name, E-Mail, Telefonnummer.</w:t>
      </w:r>
    </w:p>
    <w:p w14:paraId="28638F8C" w14:textId="77777777" w:rsidR="00C07C7F" w:rsidRPr="00972784" w:rsidRDefault="00C07C7F">
      <w:pPr>
        <w:rPr>
          <w:lang w:val="de-AT"/>
        </w:rPr>
      </w:pPr>
    </w:p>
    <w:p w14:paraId="0E86B99D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Kategorie</w:t>
      </w:r>
    </w:p>
    <w:p w14:paraId="618B8803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 xml:space="preserve">Bitte auswählen: </w:t>
      </w:r>
      <w:r w:rsidRPr="00972784">
        <w:rPr>
          <w:lang w:val="de-AT"/>
        </w:rPr>
        <w:t>Praxisprojekt / Innovation / Dokumentation / Interprofessionelle Zusammenarbeit / Forschung / Fallbericht.</w:t>
      </w:r>
    </w:p>
    <w:p w14:paraId="40EDBBF9" w14:textId="77777777" w:rsidR="00C07C7F" w:rsidRPr="00972784" w:rsidRDefault="00C07C7F">
      <w:pPr>
        <w:rPr>
          <w:lang w:val="de-AT"/>
        </w:rPr>
      </w:pPr>
    </w:p>
    <w:p w14:paraId="7B5113F9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Hintergrund / Problemstellung</w:t>
      </w:r>
    </w:p>
    <w:p w14:paraId="70783376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Kurze Beschreibung der Ausgangslage (ca. 2–3 Sätze).</w:t>
      </w:r>
    </w:p>
    <w:p w14:paraId="4E5B2762" w14:textId="77777777" w:rsidR="00C07C7F" w:rsidRPr="00972784" w:rsidRDefault="00C07C7F">
      <w:pPr>
        <w:rPr>
          <w:lang w:val="de-AT"/>
        </w:rPr>
      </w:pPr>
    </w:p>
    <w:p w14:paraId="1A02BBA3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Zielsetzung</w:t>
      </w:r>
    </w:p>
    <w:p w14:paraId="75E5184E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Was sollte erreicht werden?</w:t>
      </w:r>
    </w:p>
    <w:p w14:paraId="70E25C19" w14:textId="77777777" w:rsidR="00C07C7F" w:rsidRPr="00972784" w:rsidRDefault="00C07C7F">
      <w:pPr>
        <w:rPr>
          <w:lang w:val="de-AT"/>
        </w:rPr>
      </w:pPr>
    </w:p>
    <w:p w14:paraId="36F41D59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Methode / Vorgehen</w:t>
      </w:r>
    </w:p>
    <w:p w14:paraId="4E16B952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Wie wurde das Projekt umgesetzt? Welche Schritte wurden durchgeführt?</w:t>
      </w:r>
    </w:p>
    <w:p w14:paraId="58D05E65" w14:textId="77777777" w:rsidR="00C07C7F" w:rsidRPr="00972784" w:rsidRDefault="00C07C7F">
      <w:pPr>
        <w:rPr>
          <w:lang w:val="de-AT"/>
        </w:rPr>
      </w:pPr>
    </w:p>
    <w:p w14:paraId="4CC24034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t>Ergebnisse / Erkenntnisse</w:t>
      </w:r>
    </w:p>
    <w:p w14:paraId="5325D9DD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Welche Ergebnisse liegen vor? Welche Erkenntnisse wurden gewonnen?</w:t>
      </w:r>
    </w:p>
    <w:p w14:paraId="6E23DE5B" w14:textId="77777777" w:rsidR="00C07C7F" w:rsidRDefault="00C07C7F">
      <w:pPr>
        <w:rPr>
          <w:lang w:val="de-AT"/>
        </w:rPr>
      </w:pPr>
    </w:p>
    <w:p w14:paraId="7E89289E" w14:textId="77777777" w:rsidR="00972784" w:rsidRPr="00972784" w:rsidRDefault="00972784">
      <w:pPr>
        <w:rPr>
          <w:lang w:val="de-AT"/>
        </w:rPr>
      </w:pPr>
    </w:p>
    <w:p w14:paraId="7116388D" w14:textId="77777777" w:rsidR="00C07C7F" w:rsidRPr="00972784" w:rsidRDefault="00516C06">
      <w:pPr>
        <w:pStyle w:val="berschrift2"/>
        <w:rPr>
          <w:color w:val="FF0000"/>
          <w:lang w:val="de-AT"/>
        </w:rPr>
      </w:pPr>
      <w:r w:rsidRPr="00972784">
        <w:rPr>
          <w:color w:val="FF0000"/>
          <w:lang w:val="de-AT"/>
        </w:rPr>
        <w:lastRenderedPageBreak/>
        <w:t>Schlussfolgerung / Relevanz für die Praxis</w:t>
      </w:r>
    </w:p>
    <w:p w14:paraId="7C845DD9" w14:textId="77777777" w:rsidR="00C07C7F" w:rsidRPr="00972784" w:rsidRDefault="00516C06">
      <w:pPr>
        <w:rPr>
          <w:lang w:val="de-AT"/>
        </w:rPr>
      </w:pPr>
      <w:r w:rsidRPr="00972784">
        <w:rPr>
          <w:lang w:val="de-AT"/>
        </w:rPr>
        <w:t>Warum ist dieser Beitrag wichtig? Welche Bedeutung hat er für die Wundversorgung?</w:t>
      </w:r>
    </w:p>
    <w:p w14:paraId="7D114BEF" w14:textId="77777777" w:rsidR="00C07C7F" w:rsidRPr="00972784" w:rsidRDefault="00C07C7F">
      <w:pPr>
        <w:rPr>
          <w:lang w:val="de-AT"/>
        </w:rPr>
      </w:pPr>
    </w:p>
    <w:p w14:paraId="1B9B04A4" w14:textId="77777777" w:rsidR="00C07C7F" w:rsidRPr="00972784" w:rsidRDefault="00516C06">
      <w:pPr>
        <w:pStyle w:val="berschrift2"/>
        <w:rPr>
          <w:color w:val="FF0000"/>
        </w:rPr>
      </w:pPr>
      <w:r w:rsidRPr="00972784">
        <w:rPr>
          <w:color w:val="FF0000"/>
        </w:rPr>
        <w:t>3–5 Keywords</w:t>
      </w:r>
    </w:p>
    <w:p w14:paraId="250DC1F3" w14:textId="77777777" w:rsidR="00C07C7F" w:rsidRDefault="00516C06">
      <w:r>
        <w:t>Bitte Schlagworte angeben.</w:t>
      </w:r>
    </w:p>
    <w:p w14:paraId="1BD64DDD" w14:textId="77777777" w:rsidR="00C07C7F" w:rsidRDefault="00C07C7F"/>
    <w:p w14:paraId="151FC704" w14:textId="77777777" w:rsidR="00972784" w:rsidRDefault="00972784" w:rsidP="0097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C7DBF45" w14:textId="77777777" w:rsidR="00972784" w:rsidRDefault="00972784" w:rsidP="0097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de-AT"/>
        </w:rPr>
      </w:pPr>
      <w:r w:rsidRPr="00972784">
        <w:rPr>
          <w:sz w:val="28"/>
          <w:szCs w:val="28"/>
          <w:lang w:val="de-AT"/>
        </w:rPr>
        <w:t xml:space="preserve">Hintergrund/Problemdarstellung, Zielsetzung, Methode/Vorgehen, Ergebnisse/Erkenntnisse und Schlussfolgerung/Erkenntnisse </w:t>
      </w:r>
    </w:p>
    <w:p w14:paraId="6932A199" w14:textId="2A7091BE" w:rsidR="00972784" w:rsidRPr="00972784" w:rsidRDefault="00972784" w:rsidP="0097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  <w:lang w:val="de-AT"/>
        </w:rPr>
      </w:pPr>
      <w:r>
        <w:rPr>
          <w:b/>
          <w:bCs/>
          <w:color w:val="FF0000"/>
          <w:sz w:val="28"/>
          <w:szCs w:val="28"/>
          <w:lang w:val="de-AT"/>
        </w:rPr>
        <w:t>Maximal</w:t>
      </w:r>
      <w:r w:rsidRPr="00972784">
        <w:rPr>
          <w:b/>
          <w:bCs/>
          <w:color w:val="FF0000"/>
          <w:sz w:val="28"/>
          <w:szCs w:val="28"/>
          <w:lang w:val="de-AT"/>
        </w:rPr>
        <w:t xml:space="preserve"> 300 Wörter</w:t>
      </w:r>
    </w:p>
    <w:p w14:paraId="51F44CC8" w14:textId="77777777" w:rsidR="00972784" w:rsidRDefault="00972784" w:rsidP="0097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de-AT"/>
        </w:rPr>
      </w:pPr>
    </w:p>
    <w:p w14:paraId="713068D5" w14:textId="77777777" w:rsidR="00972784" w:rsidRPr="00972784" w:rsidRDefault="00972784">
      <w:pPr>
        <w:rPr>
          <w:lang w:val="de-AT"/>
        </w:rPr>
      </w:pPr>
    </w:p>
    <w:sectPr w:rsidR="00972784" w:rsidRPr="00972784" w:rsidSect="00972784">
      <w:headerReference w:type="default" r:id="rId8"/>
      <w:pgSz w:w="12240" w:h="15840"/>
      <w:pgMar w:top="1440" w:right="1800" w:bottom="1440" w:left="1800" w:header="15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727E" w14:textId="77777777" w:rsidR="00972784" w:rsidRDefault="00972784" w:rsidP="00972784">
      <w:pPr>
        <w:spacing w:after="0" w:line="240" w:lineRule="auto"/>
      </w:pPr>
      <w:r>
        <w:separator/>
      </w:r>
    </w:p>
  </w:endnote>
  <w:endnote w:type="continuationSeparator" w:id="0">
    <w:p w14:paraId="36E54364" w14:textId="77777777" w:rsidR="00972784" w:rsidRDefault="00972784" w:rsidP="0097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4E35" w14:textId="77777777" w:rsidR="00972784" w:rsidRDefault="00972784" w:rsidP="00972784">
      <w:pPr>
        <w:spacing w:after="0" w:line="240" w:lineRule="auto"/>
      </w:pPr>
      <w:r>
        <w:separator/>
      </w:r>
    </w:p>
  </w:footnote>
  <w:footnote w:type="continuationSeparator" w:id="0">
    <w:p w14:paraId="72276726" w14:textId="77777777" w:rsidR="00972784" w:rsidRDefault="00972784" w:rsidP="0097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B645" w14:textId="48EA8591" w:rsidR="00972784" w:rsidRDefault="00972784">
    <w:pPr>
      <w:pStyle w:val="Kopfzeil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F43CCE7" wp14:editId="7E6874A6">
          <wp:simplePos x="0" y="0"/>
          <wp:positionH relativeFrom="column">
            <wp:posOffset>-28575</wp:posOffset>
          </wp:positionH>
          <wp:positionV relativeFrom="paragraph">
            <wp:posOffset>-962025</wp:posOffset>
          </wp:positionV>
          <wp:extent cx="1019175" cy="1019175"/>
          <wp:effectExtent l="0" t="0" r="9525" b="9525"/>
          <wp:wrapNone/>
          <wp:docPr id="1225783045" name="Grafik 3" descr="Ein Bild, das Symbol, Logo, Schrift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67307" name="Grafik 3" descr="Ein Bild, das Symbol, Logo, Schrift, Emblem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6106A80A" wp14:editId="6812F2F6">
          <wp:simplePos x="0" y="0"/>
          <wp:positionH relativeFrom="column">
            <wp:posOffset>1162050</wp:posOffset>
          </wp:positionH>
          <wp:positionV relativeFrom="paragraph">
            <wp:posOffset>-771525</wp:posOffset>
          </wp:positionV>
          <wp:extent cx="4327525" cy="733425"/>
          <wp:effectExtent l="0" t="0" r="0" b="9525"/>
          <wp:wrapNone/>
          <wp:docPr id="999351810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85652" name="Grafik 1" descr="Ein Bild, das Text, Schrift enthält.&#10;&#10;KI-generierte Inhalte können fehlerhaft sein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275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926433">
    <w:abstractNumId w:val="8"/>
  </w:num>
  <w:num w:numId="2" w16cid:durableId="1187253311">
    <w:abstractNumId w:val="6"/>
  </w:num>
  <w:num w:numId="3" w16cid:durableId="705563152">
    <w:abstractNumId w:val="5"/>
  </w:num>
  <w:num w:numId="4" w16cid:durableId="1900095771">
    <w:abstractNumId w:val="4"/>
  </w:num>
  <w:num w:numId="5" w16cid:durableId="1208570608">
    <w:abstractNumId w:val="7"/>
  </w:num>
  <w:num w:numId="6" w16cid:durableId="1038353855">
    <w:abstractNumId w:val="3"/>
  </w:num>
  <w:num w:numId="7" w16cid:durableId="768088300">
    <w:abstractNumId w:val="2"/>
  </w:num>
  <w:num w:numId="8" w16cid:durableId="1183587479">
    <w:abstractNumId w:val="1"/>
  </w:num>
  <w:num w:numId="9" w16cid:durableId="108429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D14"/>
    <w:rsid w:val="0029639D"/>
    <w:rsid w:val="00326F90"/>
    <w:rsid w:val="00516C06"/>
    <w:rsid w:val="00972784"/>
    <w:rsid w:val="00AA1D8D"/>
    <w:rsid w:val="00B47730"/>
    <w:rsid w:val="00C07C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A0D14"/>
  <w14:defaultImageDpi w14:val="300"/>
  <w15:docId w15:val="{E99E9D83-497C-4522-BFA2-668A04B8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Austrian Wound Association</dc:creator>
  <cp:keywords/>
  <dc:description>generated by python-docx</dc:description>
  <cp:lastModifiedBy>Kapferer Oliver,BScN, MSc</cp:lastModifiedBy>
  <cp:revision>3</cp:revision>
  <dcterms:created xsi:type="dcterms:W3CDTF">2025-11-19T07:52:00Z</dcterms:created>
  <dcterms:modified xsi:type="dcterms:W3CDTF">2025-11-19T07:52:00Z</dcterms:modified>
  <cp:category/>
</cp:coreProperties>
</file>